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6941" w:rsidRDefault="00B96FAB">
      <w:pPr>
        <w:pStyle w:val="Cm"/>
      </w:pPr>
      <w:r>
        <w:t>Feladatlap – Fiatalkorú bűnelkövetés</w:t>
      </w:r>
    </w:p>
    <w:p w:rsidR="00886941" w:rsidRDefault="00B96FAB">
      <w:r>
        <w:t xml:space="preserve">1. </w:t>
      </w:r>
      <w:proofErr w:type="spellStart"/>
      <w:r>
        <w:t>Határozza</w:t>
      </w:r>
      <w:proofErr w:type="spellEnd"/>
      <w:r>
        <w:t xml:space="preserve"> meg a </w:t>
      </w:r>
      <w:proofErr w:type="spellStart"/>
      <w:r>
        <w:t>fogalmat</w:t>
      </w:r>
      <w:proofErr w:type="spellEnd"/>
      <w:r>
        <w:t>: Mit jelent a fiatalkorú bűnelkövetés?</w:t>
      </w:r>
    </w:p>
    <w:p w:rsidR="00886941" w:rsidRDefault="00B96FAB">
      <w:r>
        <w:t xml:space="preserve">2. </w:t>
      </w:r>
      <w:proofErr w:type="spellStart"/>
      <w:r>
        <w:t>Írjon</w:t>
      </w:r>
      <w:proofErr w:type="spellEnd"/>
      <w:r>
        <w:t xml:space="preserve"> </w:t>
      </w:r>
      <w:proofErr w:type="spellStart"/>
      <w:r>
        <w:t>fel</w:t>
      </w:r>
      <w:proofErr w:type="spellEnd"/>
      <w:r>
        <w:t xml:space="preserve"> </w:t>
      </w:r>
      <w:proofErr w:type="spellStart"/>
      <w:r>
        <w:t>legalább</w:t>
      </w:r>
      <w:proofErr w:type="spellEnd"/>
      <w:r>
        <w:t xml:space="preserve"> 3 jellemzőt a fiatalkori bűnelkövetésre!</w:t>
      </w:r>
    </w:p>
    <w:p w:rsidR="00886941" w:rsidRDefault="00B96FAB">
      <w:r>
        <w:t xml:space="preserve">3. </w:t>
      </w:r>
      <w:proofErr w:type="spellStart"/>
      <w:r>
        <w:t>Párosítsa</w:t>
      </w:r>
      <w:proofErr w:type="spellEnd"/>
      <w:r>
        <w:t xml:space="preserve"> az </w:t>
      </w:r>
      <w:proofErr w:type="spellStart"/>
      <w:r>
        <w:t>okokat</w:t>
      </w:r>
      <w:proofErr w:type="spellEnd"/>
      <w:r>
        <w:t xml:space="preserve"> a kategóriákkal:</w:t>
      </w:r>
      <w:r>
        <w:br/>
        <w:t xml:space="preserve">   a) elhanyagolás</w:t>
      </w:r>
      <w:r>
        <w:br/>
        <w:t xml:space="preserve">   b) rossz társaság</w:t>
      </w:r>
      <w:r>
        <w:br/>
      </w:r>
      <w:r>
        <w:t xml:space="preserve">   c) szegénység</w:t>
      </w:r>
      <w:r>
        <w:br/>
        <w:t xml:space="preserve">   d) tanulási nehézség</w:t>
      </w:r>
      <w:r>
        <w:br/>
        <w:t xml:space="preserve">   (családi / kortárs / társadalmi / iskolai)</w:t>
      </w:r>
    </w:p>
    <w:p w:rsidR="00886941" w:rsidRDefault="00B96FAB">
      <w:r>
        <w:t>4. Soroljon</w:t>
      </w:r>
      <w:bookmarkStart w:id="0" w:name="_GoBack"/>
      <w:bookmarkEnd w:id="0"/>
      <w:r>
        <w:t xml:space="preserve"> fel 2 következményt egyéni és 2-t társadalmi szinten!</w:t>
      </w:r>
    </w:p>
    <w:p w:rsidR="00886941" w:rsidRDefault="00B96FAB">
      <w:r>
        <w:t>5. Igaz vagy hamis?</w:t>
      </w:r>
      <w:r>
        <w:br/>
        <w:t xml:space="preserve">   a) A fiatalkorúak esetében a büntetés a legfontosabb.</w:t>
      </w:r>
      <w:r>
        <w:br/>
        <w:t xml:space="preserve">   b) A család szerepe fonto</w:t>
      </w:r>
      <w:r>
        <w:t>s a megelőzésben.</w:t>
      </w:r>
      <w:r>
        <w:br/>
        <w:t xml:space="preserve">   c) A kortárs csoport nem befolyásolja a viselkedést.</w:t>
      </w:r>
    </w:p>
    <w:p w:rsidR="00886941" w:rsidRDefault="00B96FAB">
      <w:r>
        <w:t>6. Írj 3 dolgot, amiben a pedagógiai asszisztens segíthet!</w:t>
      </w:r>
    </w:p>
    <w:p w:rsidR="00886941" w:rsidRDefault="00B96FAB">
      <w:r>
        <w:t>7. Rövid válasz: Mi a különbség büntetés és nevelés között?</w:t>
      </w:r>
    </w:p>
    <w:sectPr w:rsidR="0088694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zmozottlist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zmozott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Felsorol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Felsorol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zmozott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886941"/>
    <w:rsid w:val="00AA1D8D"/>
    <w:rsid w:val="00B47730"/>
    <w:rsid w:val="00B96FAB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39A1ED"/>
  <w14:defaultImageDpi w14:val="300"/>
  <w15:docId w15:val="{C105C2CB-5E8D-499D-BB23-A1D8D1B42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C693F"/>
  </w:style>
  <w:style w:type="paragraph" w:styleId="Cmsor1">
    <w:name w:val="heading 1"/>
    <w:basedOn w:val="Norml"/>
    <w:next w:val="Norml"/>
    <w:link w:val="Cmsor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618BF"/>
  </w:style>
  <w:style w:type="paragraph" w:styleId="llb">
    <w:name w:val="footer"/>
    <w:basedOn w:val="Norml"/>
    <w:link w:val="llb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618BF"/>
  </w:style>
  <w:style w:type="paragraph" w:styleId="Nincstrkz">
    <w:name w:val="No Spacing"/>
    <w:uiPriority w:val="1"/>
    <w:qFormat/>
    <w:rsid w:val="00FC693F"/>
    <w:pPr>
      <w:spacing w:after="0" w:line="240" w:lineRule="auto"/>
    </w:pPr>
  </w:style>
  <w:style w:type="character" w:customStyle="1" w:styleId="Cmsor1Char">
    <w:name w:val="Címsor 1 Char"/>
    <w:basedOn w:val="Bekezdsalapbettpusa"/>
    <w:link w:val="Cmsor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">
    <w:name w:val="Title"/>
    <w:basedOn w:val="Norml"/>
    <w:next w:val="Norml"/>
    <w:link w:val="Cm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aszerbekezds">
    <w:name w:val="List Paragraph"/>
    <w:basedOn w:val="Norml"/>
    <w:uiPriority w:val="34"/>
    <w:qFormat/>
    <w:rsid w:val="00FC693F"/>
    <w:pPr>
      <w:ind w:left="720"/>
      <w:contextualSpacing/>
    </w:pPr>
  </w:style>
  <w:style w:type="paragraph" w:styleId="Szvegtrzs">
    <w:name w:val="Body Text"/>
    <w:basedOn w:val="Norml"/>
    <w:link w:val="SzvegtrzsChar"/>
    <w:uiPriority w:val="99"/>
    <w:unhideWhenUsed/>
    <w:rsid w:val="00AA1D8D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AA1D8D"/>
  </w:style>
  <w:style w:type="paragraph" w:styleId="Szvegtrzs2">
    <w:name w:val="Body Text 2"/>
    <w:basedOn w:val="Norml"/>
    <w:link w:val="Szvegtrzs2Char"/>
    <w:uiPriority w:val="99"/>
    <w:unhideWhenUsed/>
    <w:rsid w:val="00AA1D8D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rsid w:val="00AA1D8D"/>
  </w:style>
  <w:style w:type="paragraph" w:styleId="Szvegtrzs3">
    <w:name w:val="Body Text 3"/>
    <w:basedOn w:val="Norml"/>
    <w:link w:val="Szvegtrzs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rsid w:val="00AA1D8D"/>
    <w:rPr>
      <w:sz w:val="16"/>
      <w:szCs w:val="16"/>
    </w:rPr>
  </w:style>
  <w:style w:type="paragraph" w:styleId="Lista">
    <w:name w:val="List"/>
    <w:basedOn w:val="Norm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l"/>
    <w:uiPriority w:val="99"/>
    <w:unhideWhenUsed/>
    <w:rsid w:val="00326F90"/>
    <w:pPr>
      <w:ind w:left="1080" w:hanging="360"/>
      <w:contextualSpacing/>
    </w:pPr>
  </w:style>
  <w:style w:type="paragraph" w:styleId="Felsorols">
    <w:name w:val="List Bullet"/>
    <w:basedOn w:val="Norml"/>
    <w:uiPriority w:val="99"/>
    <w:unhideWhenUsed/>
    <w:rsid w:val="00326F90"/>
    <w:pPr>
      <w:numPr>
        <w:numId w:val="1"/>
      </w:numPr>
      <w:contextualSpacing/>
    </w:pPr>
  </w:style>
  <w:style w:type="paragraph" w:styleId="Felsorols2">
    <w:name w:val="List Bullet 2"/>
    <w:basedOn w:val="Norml"/>
    <w:uiPriority w:val="99"/>
    <w:unhideWhenUsed/>
    <w:rsid w:val="00326F90"/>
    <w:pPr>
      <w:numPr>
        <w:numId w:val="2"/>
      </w:numPr>
      <w:contextualSpacing/>
    </w:pPr>
  </w:style>
  <w:style w:type="paragraph" w:styleId="Felsorols3">
    <w:name w:val="List Bullet 3"/>
    <w:basedOn w:val="Norml"/>
    <w:uiPriority w:val="99"/>
    <w:unhideWhenUsed/>
    <w:rsid w:val="00326F90"/>
    <w:pPr>
      <w:numPr>
        <w:numId w:val="3"/>
      </w:numPr>
      <w:contextualSpacing/>
    </w:pPr>
  </w:style>
  <w:style w:type="paragraph" w:styleId="Szmozottlista">
    <w:name w:val="List Number"/>
    <w:basedOn w:val="Norml"/>
    <w:uiPriority w:val="99"/>
    <w:unhideWhenUsed/>
    <w:rsid w:val="00326F90"/>
    <w:pPr>
      <w:numPr>
        <w:numId w:val="5"/>
      </w:numPr>
      <w:contextualSpacing/>
    </w:pPr>
  </w:style>
  <w:style w:type="paragraph" w:styleId="Szmozottlista2">
    <w:name w:val="List Number 2"/>
    <w:basedOn w:val="Norml"/>
    <w:uiPriority w:val="99"/>
    <w:unhideWhenUsed/>
    <w:rsid w:val="0029639D"/>
    <w:pPr>
      <w:numPr>
        <w:numId w:val="6"/>
      </w:numPr>
      <w:contextualSpacing/>
    </w:pPr>
  </w:style>
  <w:style w:type="paragraph" w:styleId="Szmozottlista3">
    <w:name w:val="List Number 3"/>
    <w:basedOn w:val="Norml"/>
    <w:uiPriority w:val="99"/>
    <w:unhideWhenUsed/>
    <w:rsid w:val="0029639D"/>
    <w:pPr>
      <w:numPr>
        <w:numId w:val="7"/>
      </w:numPr>
      <w:contextualSpacing/>
    </w:pPr>
  </w:style>
  <w:style w:type="paragraph" w:styleId="Listafolytatsa">
    <w:name w:val="List Continue"/>
    <w:basedOn w:val="Norml"/>
    <w:uiPriority w:val="99"/>
    <w:unhideWhenUsed/>
    <w:rsid w:val="0029639D"/>
    <w:pPr>
      <w:spacing w:after="120"/>
      <w:ind w:left="360"/>
      <w:contextualSpacing/>
    </w:pPr>
  </w:style>
  <w:style w:type="paragraph" w:styleId="Listafolytatsa2">
    <w:name w:val="List Continue 2"/>
    <w:basedOn w:val="Norml"/>
    <w:uiPriority w:val="99"/>
    <w:unhideWhenUsed/>
    <w:rsid w:val="0029639D"/>
    <w:pPr>
      <w:spacing w:after="120"/>
      <w:ind w:left="720"/>
      <w:contextualSpacing/>
    </w:pPr>
  </w:style>
  <w:style w:type="paragraph" w:styleId="Listafolytatsa3">
    <w:name w:val="List Continue 3"/>
    <w:basedOn w:val="Norml"/>
    <w:uiPriority w:val="99"/>
    <w:unhideWhenUsed/>
    <w:rsid w:val="0029639D"/>
    <w:pPr>
      <w:spacing w:after="120"/>
      <w:ind w:left="1080"/>
      <w:contextualSpacing/>
    </w:pPr>
  </w:style>
  <w:style w:type="paragraph" w:styleId="Makrszvege">
    <w:name w:val="macro"/>
    <w:link w:val="Makrszvege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szvegeChar">
    <w:name w:val="Makró szövege Char"/>
    <w:basedOn w:val="Bekezdsalapbettpusa"/>
    <w:link w:val="Makrszvege"/>
    <w:uiPriority w:val="99"/>
    <w:rsid w:val="0029639D"/>
    <w:rPr>
      <w:rFonts w:ascii="Courier" w:hAnsi="Courier"/>
      <w:sz w:val="20"/>
      <w:szCs w:val="20"/>
    </w:rPr>
  </w:style>
  <w:style w:type="paragraph" w:styleId="Idzet">
    <w:name w:val="Quote"/>
    <w:basedOn w:val="Norml"/>
    <w:next w:val="Norml"/>
    <w:link w:val="IdzetChar"/>
    <w:uiPriority w:val="29"/>
    <w:qFormat/>
    <w:rsid w:val="00FC693F"/>
    <w:rPr>
      <w:i/>
      <w:iCs/>
      <w:color w:val="000000" w:themeColor="text1"/>
    </w:rPr>
  </w:style>
  <w:style w:type="character" w:customStyle="1" w:styleId="IdzetChar">
    <w:name w:val="Idézet Char"/>
    <w:basedOn w:val="Bekezdsalapbettpusa"/>
    <w:link w:val="Idzet"/>
    <w:uiPriority w:val="29"/>
    <w:rsid w:val="00FC693F"/>
    <w:rPr>
      <w:i/>
      <w:iCs/>
      <w:color w:val="000000" w:themeColor="text1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Kiemels2">
    <w:name w:val="Strong"/>
    <w:basedOn w:val="Bekezdsalapbettpusa"/>
    <w:uiPriority w:val="22"/>
    <w:qFormat/>
    <w:rsid w:val="00FC693F"/>
    <w:rPr>
      <w:b/>
      <w:bCs/>
    </w:rPr>
  </w:style>
  <w:style w:type="character" w:styleId="Kiemels">
    <w:name w:val="Emphasis"/>
    <w:basedOn w:val="Bekezdsalapbettpusa"/>
    <w:uiPriority w:val="20"/>
    <w:qFormat/>
    <w:rsid w:val="00FC693F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FC693F"/>
    <w:rPr>
      <w:b/>
      <w:bCs/>
      <w:i/>
      <w:iCs/>
      <w:color w:val="4F81BD" w:themeColor="accent1"/>
    </w:rPr>
  </w:style>
  <w:style w:type="character" w:styleId="Finomkiemels">
    <w:name w:val="Subtle Emphasis"/>
    <w:basedOn w:val="Bekezdsalapbettpusa"/>
    <w:uiPriority w:val="19"/>
    <w:qFormat/>
    <w:rsid w:val="00FC693F"/>
    <w:rPr>
      <w:i/>
      <w:iCs/>
      <w:color w:val="808080" w:themeColor="text1" w:themeTint="7F"/>
    </w:rPr>
  </w:style>
  <w:style w:type="character" w:styleId="Erskiemels">
    <w:name w:val="Intense Emphasis"/>
    <w:basedOn w:val="Bekezdsalapbettpusa"/>
    <w:uiPriority w:val="21"/>
    <w:qFormat/>
    <w:rsid w:val="00FC693F"/>
    <w:rPr>
      <w:b/>
      <w:bCs/>
      <w:i/>
      <w:iCs/>
      <w:color w:val="4F81BD" w:themeColor="accent1"/>
    </w:rPr>
  </w:style>
  <w:style w:type="character" w:styleId="Finomhivatkozs">
    <w:name w:val="Subtle Reference"/>
    <w:basedOn w:val="Bekezdsalapbettpusa"/>
    <w:uiPriority w:val="31"/>
    <w:qFormat/>
    <w:rsid w:val="00FC693F"/>
    <w:rPr>
      <w:smallCaps/>
      <w:color w:val="C0504D" w:themeColor="accent2"/>
      <w:u w:val="single"/>
    </w:rPr>
  </w:style>
  <w:style w:type="character" w:styleId="Ershivatkozs">
    <w:name w:val="Intense Reference"/>
    <w:basedOn w:val="Bekezdsalapbettpusa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nyvcme">
    <w:name w:val="Book Title"/>
    <w:basedOn w:val="Bekezdsalapbettpusa"/>
    <w:uiPriority w:val="33"/>
    <w:qFormat/>
    <w:rsid w:val="00FC693F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FC693F"/>
    <w:pPr>
      <w:outlineLvl w:val="9"/>
    </w:pPr>
  </w:style>
  <w:style w:type="table" w:styleId="Rcsostblzat">
    <w:name w:val="Table Grid"/>
    <w:basedOn w:val="Normltblzat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ilgostnus">
    <w:name w:val="Light Shading"/>
    <w:basedOn w:val="Normltblzat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Vilgosrnykols1jellszn">
    <w:name w:val="Light Shading Accent 1"/>
    <w:basedOn w:val="Normltblzat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Vilgosrnykols2jellszn">
    <w:name w:val="Light Shading Accent 2"/>
    <w:basedOn w:val="Normltblzat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Vilgosrnykols3jellszn">
    <w:name w:val="Light Shading Accent 3"/>
    <w:basedOn w:val="Normltblzat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lgosrnykols4jellszn">
    <w:name w:val="Light Shading Accent 4"/>
    <w:basedOn w:val="Normltblzat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Vilgosrnykols5jellszn">
    <w:name w:val="Light Shading Accent 5"/>
    <w:basedOn w:val="Normltblzat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Vilgosrnykols6jellszn">
    <w:name w:val="Light Shading Accent 6"/>
    <w:basedOn w:val="Normltblzat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Vilgoslista">
    <w:name w:val="Light List"/>
    <w:basedOn w:val="Normltblzat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Vilgoslista1jellszn">
    <w:name w:val="Light List Accent 1"/>
    <w:basedOn w:val="Normltblzat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Vilgoslista2jellszn">
    <w:name w:val="Light List Accent 2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Vilgoslista3jellszn">
    <w:name w:val="Light List Accent 3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Vilgoslista4jellszn">
    <w:name w:val="Light List Accent 4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Vilgoslista5jellszn">
    <w:name w:val="Light List Accent 5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Vilgoslista6jellszn">
    <w:name w:val="Light List Accent 6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Vilgosrcs">
    <w:name w:val="Light Grid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Vilgosrcs1jellszn">
    <w:name w:val="Light Grid Accent 1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Vilgosrcs2jellszn">
    <w:name w:val="Light Grid Accent 2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Vilgosrcs3jellszn">
    <w:name w:val="Light Grid Accent 3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Vilgosrcs4jellszn">
    <w:name w:val="Light Grid Accent 4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Vilgosrcs5jellszn">
    <w:name w:val="Light Grid Accent 5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Vilgosrcs6jellszn">
    <w:name w:val="Light Grid Accent 6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Kzepesrnykols1">
    <w:name w:val="Medium Shading 1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1jellszn">
    <w:name w:val="Medium Shading 1 Accent 1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2jellszn">
    <w:name w:val="Medium Shading 1 Accent 2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3jellszn">
    <w:name w:val="Medium Shading 1 Accent 3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4jellszn">
    <w:name w:val="Medium Shading 1 Accent 4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5jellszn">
    <w:name w:val="Medium Shading 1 Accent 5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6jellszn">
    <w:name w:val="Medium Shading 1 Accent 6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2">
    <w:name w:val="Medium Shading 2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1jellszn">
    <w:name w:val="Medium Shading 2 Accent 1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2jellszn">
    <w:name w:val="Medium Shading 2 Accent 2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3jellszn">
    <w:name w:val="Medium Shading 2 Accent 3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4jellszn">
    <w:name w:val="Medium Shading 2 Accent 4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5jellszn">
    <w:name w:val="Medium Shading 2 Accent 5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6jellszn">
    <w:name w:val="Medium Shading 2 Accent 6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lista1">
    <w:name w:val="Medium List 1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Kzepeslista11jellszn">
    <w:name w:val="Medium List 1 Accent 1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Kzepeslista12jellszn">
    <w:name w:val="Medium List 1 Accent 2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Kzepeslista13jellszn">
    <w:name w:val="Medium List 1 Accent 3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Kzepeslista14jellszn">
    <w:name w:val="Medium List 1 Accent 4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Kzepeslista15jellszn">
    <w:name w:val="Medium List 1 Accent 5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Kzepeslista16jellszn">
    <w:name w:val="Medium List 1 Accent 6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Kzepeslista2">
    <w:name w:val="Medium List 2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1jellszn">
    <w:name w:val="Medium List 2 Accent 1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2jellszn">
    <w:name w:val="Medium List 2 Accent 2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3jellszn">
    <w:name w:val="Medium List 2 Accent 3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4jellszn">
    <w:name w:val="Medium List 2 Accent 4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5jellszn">
    <w:name w:val="Medium List 2 Accent 5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6jellszn">
    <w:name w:val="Medium List 2 Accent 6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rcs1">
    <w:name w:val="Medium Grid 1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zepesrcs11jellszn">
    <w:name w:val="Medium Grid 1 Accent 1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zepesrcs12jellszn">
    <w:name w:val="Medium Grid 1 Accent 2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zepesrcs13jellszn">
    <w:name w:val="Medium Grid 1 Accent 3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zepesrcs14jellszn">
    <w:name w:val="Medium Grid 1 Accent 4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zepesrcs15jellszn">
    <w:name w:val="Medium Grid 1 Accent 5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zepesrcs16jellszn">
    <w:name w:val="Medium Grid 1 Accent 6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Kzepesrcs2">
    <w:name w:val="Medium Grid 2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1jellszn">
    <w:name w:val="Medium Grid 2 Accent 1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2jellszn">
    <w:name w:val="Medium Grid 2 Accent 2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3jellszn">
    <w:name w:val="Medium Grid 2 Accent 3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4jellszn">
    <w:name w:val="Medium Grid 2 Accent 4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5jellszn">
    <w:name w:val="Medium Grid 2 Accent 5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6jellszn">
    <w:name w:val="Medium Grid 2 Accent 6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3">
    <w:name w:val="Medium Grid 3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Kzepesrcs31jellszn">
    <w:name w:val="Medium Grid 3 Accent 1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Kzepesrcs32jellszn">
    <w:name w:val="Medium Grid 3 Accent 2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Kzepesrcs33jellszn">
    <w:name w:val="Medium Grid 3 Accent 3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Kzepesrcs34jellszn">
    <w:name w:val="Medium Grid 3 Accent 4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Kzepesrcs35jellszn">
    <w:name w:val="Medium Grid 3 Accent 5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Kzepesrcs36jellszn">
    <w:name w:val="Medium Grid 3 Accent 6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Sttlista">
    <w:name w:val="Dark List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Sttlista1jellszn">
    <w:name w:val="Dark List Accent 1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Sttlista2jellszn">
    <w:name w:val="Dark List Accent 2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Sttlista3jellszn">
    <w:name w:val="Dark List Accent 3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Sttlista4jellszn">
    <w:name w:val="Dark List Accent 4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Sttlista5jellszn">
    <w:name w:val="Dark List Accent 5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Sttlista6jellszn">
    <w:name w:val="Dark List Accent 6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znesrnykols">
    <w:name w:val="Colorful Shading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1jellszn">
    <w:name w:val="Colorful Shading Accent 1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2jellszn">
    <w:name w:val="Colorful Shading Accent 2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3jellszn">
    <w:name w:val="Colorful Shading Accent 3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znesrnykols4jellszn">
    <w:name w:val="Colorful Shading Accent 4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5jellszn">
    <w:name w:val="Colorful Shading Accent 5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6jellszn">
    <w:name w:val="Colorful Shading Accent 6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lista">
    <w:name w:val="Colorful List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zneslista1jellszn">
    <w:name w:val="Colorful List Accent 1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Szneslista2jellszn">
    <w:name w:val="Colorful List Accent 2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Szneslista3jellszn">
    <w:name w:val="Colorful List Accent 3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Szneslista4jellszn">
    <w:name w:val="Colorful List Accent 4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Szneslista5jellszn">
    <w:name w:val="Colorful List Accent 5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Szneslista6jellszn">
    <w:name w:val="Colorful List Accent 6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Sznesrcs">
    <w:name w:val="Colorful Grid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znesrcs1jellszn">
    <w:name w:val="Colorful Grid Accent 1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znesrcs2jellszn">
    <w:name w:val="Colorful Grid Accent 2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znesrcs3jellszn">
    <w:name w:val="Colorful Grid Accent 3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znesrcs4jellszn">
    <w:name w:val="Colorful Grid Accent 4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znesrcs5jellszn">
    <w:name w:val="Colorful Grid Accent 5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znesrcs6jellszn">
    <w:name w:val="Colorful Grid Accent 6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086871C-0D89-4D31-A468-0D005EF37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610</Characters>
  <Application>Microsoft Office Word</Application>
  <DocSecurity>0</DocSecurity>
  <Lines>5</Lines>
  <Paragraphs>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697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diák</cp:lastModifiedBy>
  <cp:revision>2</cp:revision>
  <dcterms:created xsi:type="dcterms:W3CDTF">2026-05-03T09:06:00Z</dcterms:created>
  <dcterms:modified xsi:type="dcterms:W3CDTF">2026-05-03T09:06:00Z</dcterms:modified>
  <cp:category/>
</cp:coreProperties>
</file>